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20353" w14:textId="77777777" w:rsidR="004A4E29" w:rsidRDefault="00000000">
      <w:pPr>
        <w:jc w:val="center"/>
      </w:pPr>
      <w:r>
        <w:rPr>
          <w:noProof/>
        </w:rPr>
        <w:drawing>
          <wp:inline distT="0" distB="0" distL="0" distR="0" wp14:anchorId="30A64866" wp14:editId="76342C18">
            <wp:extent cx="2286000" cy="7947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lleo 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94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62E30" w14:textId="77777777" w:rsidR="004A4E29" w:rsidRPr="008D486C" w:rsidRDefault="00000000">
      <w:pPr>
        <w:jc w:val="center"/>
        <w:rPr>
          <w:lang w:val="fr-FR"/>
        </w:rPr>
      </w:pPr>
      <w:r w:rsidRPr="008D486C">
        <w:rPr>
          <w:b/>
          <w:sz w:val="36"/>
          <w:lang w:val="fr-FR"/>
        </w:rPr>
        <w:t>BON DE COMMANDE INDIVIDUEL BULLÉO</w:t>
      </w:r>
    </w:p>
    <w:p w14:paraId="1476D9A2" w14:textId="0AE14817" w:rsidR="004A4E29" w:rsidRPr="008D486C" w:rsidRDefault="00000000">
      <w:pPr>
        <w:jc w:val="center"/>
        <w:rPr>
          <w:sz w:val="28"/>
          <w:szCs w:val="28"/>
          <w:lang w:val="fr-FR"/>
        </w:rPr>
      </w:pPr>
      <w:r w:rsidRPr="008D486C">
        <w:rPr>
          <w:sz w:val="28"/>
          <w:szCs w:val="28"/>
          <w:lang w:val="fr-FR"/>
        </w:rPr>
        <w:t>(À remettre à la personne relais qui passe</w:t>
      </w:r>
      <w:r w:rsidR="008D486C">
        <w:rPr>
          <w:sz w:val="28"/>
          <w:szCs w:val="28"/>
          <w:lang w:val="fr-FR"/>
        </w:rPr>
        <w:t xml:space="preserve"> les</w:t>
      </w:r>
      <w:r w:rsidRPr="008D486C">
        <w:rPr>
          <w:sz w:val="28"/>
          <w:szCs w:val="28"/>
          <w:lang w:val="fr-FR"/>
        </w:rPr>
        <w:t xml:space="preserve"> commande</w:t>
      </w:r>
      <w:r w:rsidR="008D486C">
        <w:rPr>
          <w:sz w:val="28"/>
          <w:szCs w:val="28"/>
          <w:lang w:val="fr-FR"/>
        </w:rPr>
        <w:t>s</w:t>
      </w:r>
      <w:r w:rsidRPr="008D486C">
        <w:rPr>
          <w:sz w:val="28"/>
          <w:szCs w:val="28"/>
          <w:lang w:val="fr-FR"/>
        </w:rPr>
        <w:t>)</w:t>
      </w:r>
    </w:p>
    <w:p w14:paraId="2E87C86F" w14:textId="7D6B1AB0" w:rsidR="004A4E29" w:rsidRPr="008D486C" w:rsidRDefault="004A4E29">
      <w:pPr>
        <w:rPr>
          <w:sz w:val="28"/>
          <w:szCs w:val="28"/>
          <w:lang w:val="fr-FR"/>
        </w:rPr>
      </w:pPr>
    </w:p>
    <w:p w14:paraId="2A212716" w14:textId="77777777" w:rsidR="004A4E29" w:rsidRPr="008D486C" w:rsidRDefault="00000000">
      <w:pPr>
        <w:jc w:val="center"/>
        <w:rPr>
          <w:sz w:val="28"/>
          <w:szCs w:val="28"/>
          <w:lang w:val="fr-FR"/>
        </w:rPr>
      </w:pPr>
      <w:r w:rsidRPr="008D486C">
        <w:rPr>
          <w:sz w:val="28"/>
          <w:szCs w:val="28"/>
          <w:lang w:val="fr-FR"/>
        </w:rPr>
        <w:t>Nom / Prénom : ________________________________________</w:t>
      </w:r>
    </w:p>
    <w:p w14:paraId="7B9D1595" w14:textId="77777777" w:rsidR="004A4E29" w:rsidRPr="008D486C" w:rsidRDefault="00000000">
      <w:pPr>
        <w:jc w:val="center"/>
        <w:rPr>
          <w:sz w:val="28"/>
          <w:szCs w:val="28"/>
          <w:lang w:val="fr-FR"/>
        </w:rPr>
      </w:pPr>
      <w:r w:rsidRPr="008D486C">
        <w:rPr>
          <w:sz w:val="28"/>
          <w:szCs w:val="28"/>
          <w:lang w:val="fr-FR"/>
        </w:rPr>
        <w:t>Moyen de paiement : ☐ Espèces   ☐ Chèque</w:t>
      </w:r>
    </w:p>
    <w:tbl>
      <w:tblPr>
        <w:tblStyle w:val="Grilledutableau"/>
        <w:tblpPr w:leftFromText="141" w:rightFromText="141" w:vertAnchor="text" w:horzAnchor="margin" w:tblpY="221"/>
        <w:tblW w:w="8968" w:type="dxa"/>
        <w:tblLook w:val="04A0" w:firstRow="1" w:lastRow="0" w:firstColumn="1" w:lastColumn="0" w:noHBand="0" w:noVBand="1"/>
      </w:tblPr>
      <w:tblGrid>
        <w:gridCol w:w="2242"/>
        <w:gridCol w:w="2242"/>
        <w:gridCol w:w="2242"/>
        <w:gridCol w:w="2242"/>
      </w:tblGrid>
      <w:tr w:rsidR="008D486C" w14:paraId="10587541" w14:textId="77777777" w:rsidTr="008D486C">
        <w:trPr>
          <w:trHeight w:val="443"/>
        </w:trPr>
        <w:tc>
          <w:tcPr>
            <w:tcW w:w="2242" w:type="dxa"/>
          </w:tcPr>
          <w:p w14:paraId="5D06600E" w14:textId="77777777" w:rsidR="008D486C" w:rsidRPr="008D486C" w:rsidRDefault="008D486C" w:rsidP="008D486C">
            <w:pPr>
              <w:jc w:val="center"/>
              <w:rPr>
                <w:sz w:val="28"/>
                <w:szCs w:val="28"/>
              </w:rPr>
            </w:pPr>
            <w:proofErr w:type="spellStart"/>
            <w:r w:rsidRPr="008D486C">
              <w:rPr>
                <w:sz w:val="28"/>
                <w:szCs w:val="28"/>
              </w:rPr>
              <w:t>Libellé</w:t>
            </w:r>
            <w:proofErr w:type="spellEnd"/>
            <w:r w:rsidRPr="008D486C">
              <w:rPr>
                <w:sz w:val="28"/>
                <w:szCs w:val="28"/>
              </w:rPr>
              <w:t xml:space="preserve"> </w:t>
            </w:r>
            <w:proofErr w:type="spellStart"/>
            <w:r w:rsidRPr="008D486C">
              <w:rPr>
                <w:sz w:val="28"/>
                <w:szCs w:val="28"/>
              </w:rPr>
              <w:t>produit</w:t>
            </w:r>
            <w:proofErr w:type="spellEnd"/>
          </w:p>
        </w:tc>
        <w:tc>
          <w:tcPr>
            <w:tcW w:w="2242" w:type="dxa"/>
          </w:tcPr>
          <w:p w14:paraId="589FCE21" w14:textId="77777777" w:rsidR="008D486C" w:rsidRPr="008D486C" w:rsidRDefault="008D486C" w:rsidP="008D486C">
            <w:pPr>
              <w:jc w:val="center"/>
              <w:rPr>
                <w:sz w:val="28"/>
                <w:szCs w:val="28"/>
              </w:rPr>
            </w:pPr>
            <w:r w:rsidRPr="008D486C">
              <w:rPr>
                <w:sz w:val="28"/>
                <w:szCs w:val="28"/>
              </w:rPr>
              <w:t>Prix unitaire</w:t>
            </w:r>
          </w:p>
        </w:tc>
        <w:tc>
          <w:tcPr>
            <w:tcW w:w="2242" w:type="dxa"/>
          </w:tcPr>
          <w:p w14:paraId="05B3A80D" w14:textId="77777777" w:rsidR="008D486C" w:rsidRPr="008D486C" w:rsidRDefault="008D486C" w:rsidP="008D486C">
            <w:pPr>
              <w:jc w:val="center"/>
              <w:rPr>
                <w:sz w:val="28"/>
                <w:szCs w:val="28"/>
              </w:rPr>
            </w:pPr>
            <w:r w:rsidRPr="008D486C">
              <w:rPr>
                <w:sz w:val="28"/>
                <w:szCs w:val="28"/>
              </w:rPr>
              <w:t>Quantité</w:t>
            </w:r>
          </w:p>
        </w:tc>
        <w:tc>
          <w:tcPr>
            <w:tcW w:w="2242" w:type="dxa"/>
          </w:tcPr>
          <w:p w14:paraId="5842A8F4" w14:textId="77777777" w:rsidR="008D486C" w:rsidRPr="008D486C" w:rsidRDefault="008D486C" w:rsidP="008D486C">
            <w:pPr>
              <w:jc w:val="center"/>
              <w:rPr>
                <w:sz w:val="28"/>
                <w:szCs w:val="28"/>
              </w:rPr>
            </w:pPr>
            <w:r w:rsidRPr="008D486C">
              <w:rPr>
                <w:sz w:val="28"/>
                <w:szCs w:val="28"/>
              </w:rPr>
              <w:t>Sous-total</w:t>
            </w:r>
          </w:p>
        </w:tc>
      </w:tr>
      <w:tr w:rsidR="008D486C" w14:paraId="74B1F069" w14:textId="77777777" w:rsidTr="008D486C">
        <w:trPr>
          <w:trHeight w:val="443"/>
        </w:trPr>
        <w:tc>
          <w:tcPr>
            <w:tcW w:w="2242" w:type="dxa"/>
          </w:tcPr>
          <w:p w14:paraId="2C970592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38BD8C67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5AC02781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18B862C5" w14:textId="77777777" w:rsidR="008D486C" w:rsidRDefault="008D486C" w:rsidP="008D486C">
            <w:pPr>
              <w:jc w:val="center"/>
            </w:pPr>
          </w:p>
        </w:tc>
      </w:tr>
      <w:tr w:rsidR="008D486C" w14:paraId="1CA17DEC" w14:textId="77777777" w:rsidTr="008D486C">
        <w:trPr>
          <w:trHeight w:val="443"/>
        </w:trPr>
        <w:tc>
          <w:tcPr>
            <w:tcW w:w="2242" w:type="dxa"/>
          </w:tcPr>
          <w:p w14:paraId="6960EBF8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464984CD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0D78820B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6321A41B" w14:textId="77777777" w:rsidR="008D486C" w:rsidRDefault="008D486C" w:rsidP="008D486C">
            <w:pPr>
              <w:jc w:val="center"/>
            </w:pPr>
          </w:p>
        </w:tc>
      </w:tr>
      <w:tr w:rsidR="008D486C" w14:paraId="44553522" w14:textId="77777777" w:rsidTr="008D486C">
        <w:trPr>
          <w:trHeight w:val="408"/>
        </w:trPr>
        <w:tc>
          <w:tcPr>
            <w:tcW w:w="2242" w:type="dxa"/>
          </w:tcPr>
          <w:p w14:paraId="7A687F9A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15F431FB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542E278D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09B01D00" w14:textId="77777777" w:rsidR="008D486C" w:rsidRDefault="008D486C" w:rsidP="008D486C">
            <w:pPr>
              <w:jc w:val="center"/>
            </w:pPr>
          </w:p>
        </w:tc>
      </w:tr>
      <w:tr w:rsidR="008D486C" w14:paraId="1674ED1F" w14:textId="77777777" w:rsidTr="008D486C">
        <w:trPr>
          <w:trHeight w:val="443"/>
        </w:trPr>
        <w:tc>
          <w:tcPr>
            <w:tcW w:w="2242" w:type="dxa"/>
          </w:tcPr>
          <w:p w14:paraId="13E432AB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34789161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106E061D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67ED5223" w14:textId="77777777" w:rsidR="008D486C" w:rsidRDefault="008D486C" w:rsidP="008D486C">
            <w:pPr>
              <w:jc w:val="center"/>
            </w:pPr>
          </w:p>
        </w:tc>
      </w:tr>
      <w:tr w:rsidR="008D486C" w14:paraId="68C8D446" w14:textId="77777777" w:rsidTr="008D486C">
        <w:trPr>
          <w:trHeight w:val="443"/>
        </w:trPr>
        <w:tc>
          <w:tcPr>
            <w:tcW w:w="2242" w:type="dxa"/>
          </w:tcPr>
          <w:p w14:paraId="1EB98106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4D9796F3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4B86C4F7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0C3F05A9" w14:textId="77777777" w:rsidR="008D486C" w:rsidRDefault="008D486C" w:rsidP="008D486C">
            <w:pPr>
              <w:jc w:val="center"/>
            </w:pPr>
          </w:p>
        </w:tc>
      </w:tr>
      <w:tr w:rsidR="008D486C" w14:paraId="117F70D7" w14:textId="77777777" w:rsidTr="008D486C">
        <w:trPr>
          <w:trHeight w:val="443"/>
        </w:trPr>
        <w:tc>
          <w:tcPr>
            <w:tcW w:w="2242" w:type="dxa"/>
          </w:tcPr>
          <w:p w14:paraId="7B845DE3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2012D337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0D3DA14D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1061C2EB" w14:textId="77777777" w:rsidR="008D486C" w:rsidRDefault="008D486C" w:rsidP="008D486C">
            <w:pPr>
              <w:jc w:val="center"/>
            </w:pPr>
          </w:p>
        </w:tc>
      </w:tr>
      <w:tr w:rsidR="008D486C" w14:paraId="02C37EEF" w14:textId="77777777" w:rsidTr="008D486C">
        <w:trPr>
          <w:trHeight w:val="443"/>
        </w:trPr>
        <w:tc>
          <w:tcPr>
            <w:tcW w:w="2242" w:type="dxa"/>
          </w:tcPr>
          <w:p w14:paraId="611895CF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07381EC3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0F00DC49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2F0F8DE6" w14:textId="77777777" w:rsidR="008D486C" w:rsidRDefault="008D486C" w:rsidP="008D486C">
            <w:pPr>
              <w:jc w:val="center"/>
            </w:pPr>
          </w:p>
        </w:tc>
      </w:tr>
      <w:tr w:rsidR="008D486C" w14:paraId="34FE4055" w14:textId="77777777" w:rsidTr="008D486C">
        <w:trPr>
          <w:trHeight w:val="443"/>
        </w:trPr>
        <w:tc>
          <w:tcPr>
            <w:tcW w:w="2242" w:type="dxa"/>
          </w:tcPr>
          <w:p w14:paraId="20E94A27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30CE7DE8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7CC0FF8D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1318AF00" w14:textId="77777777" w:rsidR="008D486C" w:rsidRDefault="008D486C" w:rsidP="008D486C">
            <w:pPr>
              <w:jc w:val="center"/>
            </w:pPr>
          </w:p>
        </w:tc>
      </w:tr>
      <w:tr w:rsidR="008D486C" w14:paraId="58AF5D9F" w14:textId="77777777" w:rsidTr="008D486C">
        <w:trPr>
          <w:trHeight w:val="408"/>
        </w:trPr>
        <w:tc>
          <w:tcPr>
            <w:tcW w:w="2242" w:type="dxa"/>
          </w:tcPr>
          <w:p w14:paraId="18F6D299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4FFA09A1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46503B5B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0F01F20C" w14:textId="77777777" w:rsidR="008D486C" w:rsidRDefault="008D486C" w:rsidP="008D486C">
            <w:pPr>
              <w:jc w:val="center"/>
            </w:pPr>
          </w:p>
        </w:tc>
      </w:tr>
      <w:tr w:rsidR="008D486C" w14:paraId="75D17E5E" w14:textId="77777777" w:rsidTr="008D486C">
        <w:trPr>
          <w:trHeight w:val="443"/>
        </w:trPr>
        <w:tc>
          <w:tcPr>
            <w:tcW w:w="2242" w:type="dxa"/>
          </w:tcPr>
          <w:p w14:paraId="5AA77D7E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668637B8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46146BBB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1875AF44" w14:textId="77777777" w:rsidR="008D486C" w:rsidRDefault="008D486C" w:rsidP="008D486C">
            <w:pPr>
              <w:jc w:val="center"/>
            </w:pPr>
          </w:p>
        </w:tc>
      </w:tr>
      <w:tr w:rsidR="008D486C" w14:paraId="21BC0634" w14:textId="77777777" w:rsidTr="008D486C">
        <w:trPr>
          <w:trHeight w:val="443"/>
        </w:trPr>
        <w:tc>
          <w:tcPr>
            <w:tcW w:w="2242" w:type="dxa"/>
          </w:tcPr>
          <w:p w14:paraId="00E9E4F9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2801CBA5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67EE52B4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3CE7BFF6" w14:textId="77777777" w:rsidR="008D486C" w:rsidRDefault="008D486C" w:rsidP="008D486C">
            <w:pPr>
              <w:jc w:val="center"/>
            </w:pPr>
          </w:p>
        </w:tc>
      </w:tr>
      <w:tr w:rsidR="008D486C" w14:paraId="7E1D5C0C" w14:textId="77777777" w:rsidTr="008D486C">
        <w:trPr>
          <w:trHeight w:val="443"/>
        </w:trPr>
        <w:tc>
          <w:tcPr>
            <w:tcW w:w="2242" w:type="dxa"/>
          </w:tcPr>
          <w:p w14:paraId="4546B775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44F8D0AE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186A8080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48D06772" w14:textId="77777777" w:rsidR="008D486C" w:rsidRDefault="008D486C" w:rsidP="008D486C">
            <w:pPr>
              <w:jc w:val="center"/>
            </w:pPr>
          </w:p>
        </w:tc>
      </w:tr>
      <w:tr w:rsidR="008D486C" w14:paraId="5632E528" w14:textId="77777777" w:rsidTr="008D486C">
        <w:trPr>
          <w:trHeight w:val="443"/>
        </w:trPr>
        <w:tc>
          <w:tcPr>
            <w:tcW w:w="2242" w:type="dxa"/>
          </w:tcPr>
          <w:p w14:paraId="47613E2E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789B546E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7A030B79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61DC298D" w14:textId="77777777" w:rsidR="008D486C" w:rsidRDefault="008D486C" w:rsidP="008D486C">
            <w:pPr>
              <w:jc w:val="center"/>
            </w:pPr>
          </w:p>
        </w:tc>
      </w:tr>
      <w:tr w:rsidR="008D486C" w14:paraId="0B515359" w14:textId="77777777" w:rsidTr="008D486C">
        <w:trPr>
          <w:trHeight w:val="443"/>
        </w:trPr>
        <w:tc>
          <w:tcPr>
            <w:tcW w:w="2242" w:type="dxa"/>
          </w:tcPr>
          <w:p w14:paraId="798E0EB0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59D66A00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11AD69C7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44BFC0B9" w14:textId="77777777" w:rsidR="008D486C" w:rsidRDefault="008D486C" w:rsidP="008D486C">
            <w:pPr>
              <w:jc w:val="center"/>
            </w:pPr>
          </w:p>
        </w:tc>
      </w:tr>
      <w:tr w:rsidR="008D486C" w14:paraId="3063B2BE" w14:textId="77777777" w:rsidTr="008D486C">
        <w:trPr>
          <w:trHeight w:val="443"/>
        </w:trPr>
        <w:tc>
          <w:tcPr>
            <w:tcW w:w="2242" w:type="dxa"/>
          </w:tcPr>
          <w:p w14:paraId="49F74483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2E0C44DC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27BA7BA6" w14:textId="77777777" w:rsidR="008D486C" w:rsidRDefault="008D486C" w:rsidP="008D486C">
            <w:pPr>
              <w:jc w:val="center"/>
            </w:pPr>
          </w:p>
        </w:tc>
        <w:tc>
          <w:tcPr>
            <w:tcW w:w="2242" w:type="dxa"/>
          </w:tcPr>
          <w:p w14:paraId="38264CF9" w14:textId="77777777" w:rsidR="008D486C" w:rsidRDefault="008D486C" w:rsidP="008D486C">
            <w:pPr>
              <w:jc w:val="center"/>
            </w:pPr>
          </w:p>
        </w:tc>
      </w:tr>
    </w:tbl>
    <w:p w14:paraId="74E5C32A" w14:textId="5EE1B629" w:rsidR="004A4E29" w:rsidRPr="008D486C" w:rsidRDefault="004A4E29">
      <w:pPr>
        <w:rPr>
          <w:lang w:val="fr-FR"/>
        </w:rPr>
      </w:pPr>
    </w:p>
    <w:p w14:paraId="2D7D07F0" w14:textId="32C302A8" w:rsidR="004A4E29" w:rsidRDefault="008D486C">
      <w:pPr>
        <w:jc w:val="right"/>
      </w:pPr>
      <w:r>
        <w:rPr>
          <w:b/>
        </w:rPr>
        <w:t>TOTAL: __________ €</w:t>
      </w:r>
    </w:p>
    <w:sectPr w:rsidR="004A4E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9260917">
    <w:abstractNumId w:val="8"/>
  </w:num>
  <w:num w:numId="2" w16cid:durableId="884290572">
    <w:abstractNumId w:val="6"/>
  </w:num>
  <w:num w:numId="3" w16cid:durableId="541139730">
    <w:abstractNumId w:val="5"/>
  </w:num>
  <w:num w:numId="4" w16cid:durableId="2023584806">
    <w:abstractNumId w:val="4"/>
  </w:num>
  <w:num w:numId="5" w16cid:durableId="1651400289">
    <w:abstractNumId w:val="7"/>
  </w:num>
  <w:num w:numId="6" w16cid:durableId="854926896">
    <w:abstractNumId w:val="3"/>
  </w:num>
  <w:num w:numId="7" w16cid:durableId="471018660">
    <w:abstractNumId w:val="2"/>
  </w:num>
  <w:num w:numId="8" w16cid:durableId="168258859">
    <w:abstractNumId w:val="1"/>
  </w:num>
  <w:num w:numId="9" w16cid:durableId="1297763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4E29"/>
    <w:rsid w:val="008D486C"/>
    <w:rsid w:val="00AA1D8D"/>
    <w:rsid w:val="00B47730"/>
    <w:rsid w:val="00CB0664"/>
    <w:rsid w:val="00DB4E50"/>
    <w:rsid w:val="00E62E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F2B69C"/>
  <w14:defaultImageDpi w14:val="300"/>
  <w15:docId w15:val="{E6EEEF64-A9CD-424E-B2A4-D1D97692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amelie ouk</cp:lastModifiedBy>
  <cp:revision>2</cp:revision>
  <cp:lastPrinted>2025-10-21T12:04:00Z</cp:lastPrinted>
  <dcterms:created xsi:type="dcterms:W3CDTF">2025-10-22T08:35:00Z</dcterms:created>
  <dcterms:modified xsi:type="dcterms:W3CDTF">2025-10-22T08:35:00Z</dcterms:modified>
  <cp:category/>
</cp:coreProperties>
</file>